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1189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86MS0061-01-2025-005347-39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ГУЛЛИВЕР»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Жамиля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Юнусовича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ГУЛЛИВЕР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Маяковского д.57 оф. 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25-го числа </w:t>
      </w:r>
      <w:r>
        <w:rPr>
          <w:rFonts w:ascii="Times New Roman" w:eastAsia="Times New Roman" w:hAnsi="Times New Roman" w:cs="Times New Roman"/>
          <w:sz w:val="27"/>
          <w:szCs w:val="27"/>
        </w:rPr>
        <w:t>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Кундыбаева Ж.Ю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747459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23.04.2025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07.03.2025г.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ГУЛЛИВЕР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Кундыбаева Ж.Ю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Кундыбаева Ж.Ю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Кундыбаева Ж.Ю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Кундыбаева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Жамиля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Юнусовича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79786002304250140455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09 июля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1189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